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86MS0079-01-2024-007815-07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05-0976/2615/2024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19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Колесова Александра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7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4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8rplc-21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Колесов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4/48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01.02.2024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12.03.2024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4/48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01.02.2024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сроку, копией уведомления, копией 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Колесова А.В., сведениями о почтовых отправлениях.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Колесова Александра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0412365400795009762420117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9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50rplc-52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7rplc-10">
    <w:name w:val="cat-UserDefined grp-47 rplc-10"/>
    <w:basedOn w:val="DefaultParagraphFont"/>
  </w:style>
  <w:style w:type="character" w:customStyle="1" w:styleId="cat-UserDefinedgrp-48rplc-21">
    <w:name w:val="cat-UserDefined grp-48 rplc-21"/>
    <w:basedOn w:val="DefaultParagraphFont"/>
  </w:style>
  <w:style w:type="character" w:customStyle="1" w:styleId="cat-UserDefinedgrp-49rplc-50">
    <w:name w:val="cat-UserDefined grp-49 rplc-50"/>
    <w:basedOn w:val="DefaultParagraphFont"/>
  </w:style>
  <w:style w:type="character" w:customStyle="1" w:styleId="cat-UserDefinedgrp-50rplc-52">
    <w:name w:val="cat-UserDefined grp-50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